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中国对外经济贸易白皮书  2002</w:t>
      </w:r>
    </w:p>
    <w:p>
      <w:r>
        <w:rPr>
          <w:rFonts w:ascii="宋体" w:hAnsi="宋体" w:eastAsia="宋体"/>
          <w:sz w:val="24"/>
        </w:rPr>
        <w:t>何茂春主编；中华人民共和国对外贸易经济合作部《中国对外经济贸易白皮书》编委会编写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中国对外经济贸易白皮书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何茂春主编；中华人民共和国对外贸易经济合作部《中国对外经济贸易白皮书》编委会编写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本书出售、求购地址：https://www.jiaokey.com/book/detail/11034678.html</w:t>
      </w:r>
    </w:p>
    <w:p>
      <w:r>
        <w:t>更多相关图书推荐：https://www.jiaokey.com</w:t>
      </w:r>
    </w:p>
    <w:p>
      <w:r>
        <w:t>何茂春主编；中华人民共和国对外贸易经济合作部《中国对外经济贸易白皮书》编委会编写 其他作品：https://www.jiaokey.com/tag/何茂春主编；中华人民共和国对外贸易经济合作部《中国对外经济贸易白皮书》编委会编写.html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关键词搜索：https://www.jiaokey.com/tag/中国对外经济贸易白皮书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