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2002标准教程 习题精解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2002标准教程 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本书出售、求购地址：https://www.jiaokey.com/book/detail/11034672.html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关键词搜索：https://www.jiaokey.com/tag/Microsoft Excel 2002标准教程 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