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 Web服务高级编程</w:t>
      </w:r>
    </w:p>
    <w:p>
      <w:r>
        <w:rPr>
          <w:rFonts w:ascii="宋体" w:hAnsi="宋体" w:eastAsia="宋体"/>
          <w:sz w:val="24"/>
        </w:rPr>
        <w:t>（美）Russ Basiura，（美）Mike Batongbacal等著；康博译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 Web服务高级编程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（美）Russ Basiura，（美）Mike Batongbacal等著；康博译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本书出售、求购地址：https://www.jiaokey.com/book/detail/11034670.html</w:t>
      </w:r>
    </w:p>
    <w:p>
      <w:r>
        <w:t>更多相关图书推荐：https://www.jiaokey.com</w:t>
      </w:r>
    </w:p>
    <w:p>
      <w:r>
        <w:t>（美）Russ Basiura，（美）Mike Batongbacal等著；康博译 其他作品：https://www.jiaokey.com/tag/（美）Russ Basiura，（美）Mike Batongbacal等著；康博译.html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关键词搜索：https://www.jiaokey.com/tag/ASP.NET Web服务高级编程.html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