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商用英文加油站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商用英文加油站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本书出售、求购地址：https://www.jiaokey.com/book/detail/11034663.html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关键词搜索：https://www.jiaokey.com/tag/商用英文加油站.html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