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书名：30小时毛笔钢笔字速成法</w:t>
      </w:r>
    </w:p>
    <w:p>
      <w:r>
        <w:t>作者：赵永华编著</w:t>
      </w:r>
    </w:p>
    <w:p>
      <w:r>
        <w:t>出版社：长沙：岳麓书社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30小时毛笔钢笔字速成法 评论地址：https://www.jiaokey.com/book/detail/11034660.html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