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书名：社会主义经济理论教程</w:t>
      </w:r>
    </w:p>
    <w:p>
      <w:r>
        <w:t>作者：顾宝孚，李炯主编</w:t>
      </w:r>
    </w:p>
    <w:p>
      <w:r>
        <w:t>出版社：杭州：杭州出版社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社会主义经济理论教程 评论地址：https://www.jiaokey.com/book/detail/11034651.html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