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素质教育与学校体育模式  落实每个中小学每天一小时体育锻炼的实验研究</w:t>
      </w:r>
    </w:p>
    <w:p>
      <w:r>
        <w:rPr>
          <w:rFonts w:ascii="宋体" w:hAnsi="宋体" w:eastAsia="宋体"/>
          <w:sz w:val="24"/>
        </w:rPr>
        <w:t>曲宗湖，尚大光主编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素质教育与学校体育模式  落实每个中小学每天一小时体育锻炼的实验研究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曲宗湖，尚大光主编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本书出售、求购地址：https://www.jiaokey.com/book/detail/11034623.html</w:t>
      </w:r>
    </w:p>
    <w:p>
      <w:r>
        <w:t>更多相关图书推荐：https://www.jiaokey.com</w:t>
      </w:r>
    </w:p>
    <w:p>
      <w:r>
        <w:t>曲宗湖，尚大光主编 其他作品：https://www.jiaokey.com/tag/曲宗湖，尚大光主编.html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关键词搜索：https://www.jiaokey.com/tag/素质教育与学校体育模式  落实每个中小学每天一小时体育锻炼的实验研究.html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