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书名：“目击”鬼魂</w:t>
      </w:r>
    </w:p>
    <w:p>
      <w:r>
        <w:t>作者：（美）布赖恩·英尼斯（Brian Innes）著；徐鸣春译</w:t>
      </w:r>
    </w:p>
    <w:p>
      <w:r>
        <w:t>出版社：珠海：珠海出版社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“目击”鬼魂 评论地址：https://www.jiaokey.com/book/detail/11034610.html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