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书名：彩色的天平  传媒伦理新探</w:t>
      </w:r>
    </w:p>
    <w:p>
      <w:r>
        <w:t>作者：陈超南著</w:t>
      </w:r>
    </w:p>
    <w:p>
      <w:r>
        <w:t>出版社：武汉：湖北教育出版社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彩色的天平  传媒伦理新探 评论地址：https://www.jiaokey.com/book/detail/11034606.html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