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书名：WTO企业接轨全书</w:t>
      </w:r>
    </w:p>
    <w:p>
      <w:r>
        <w:t>作者：刘德胜编著</w:t>
      </w:r>
    </w:p>
    <w:p>
      <w:r>
        <w:t>出版社：西安：陕西旅游出版社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WTO企业接轨全书 评论地址：https://www.jiaokey.com/book/detail/11034599.html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