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成功逃顶</w:t>
      </w:r>
    </w:p>
    <w:p>
      <w:r>
        <w:rPr>
          <w:rFonts w:ascii="宋体" w:hAnsi="宋体" w:eastAsia="宋体"/>
          <w:sz w:val="24"/>
        </w:rPr>
        <w:t>君创逃顶课题组编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45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成功逃顶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君创逃顶课题组编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股票(学科: 证券投资 学科: 基本知识 地点: 中国) 股票 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本书出售、求购地址：https://www.jiaokey.com/book/detail/11034598.html</w:t>
      </w:r>
    </w:p>
    <w:p>
      <w:r>
        <w:t>更多相关图书推荐：https://www.jiaokey.com</w:t>
      </w:r>
    </w:p>
    <w:p>
      <w:r>
        <w:t>君创逃顶课题组编 其他作品：https://www.jiaokey.com/tag/君创逃顶课题组编.html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关键词搜索：https://www.jiaokey.com/tag/股票(学科: 证券投资 学科: 基本知识 地点: 中国) 股票 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