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常胜将军  麦克阿瑟传</w:t>
      </w:r>
    </w:p>
    <w:p>
      <w:r>
        <w:t>作者：（美）小克莱·布莱尔著；吉力译</w:t>
      </w:r>
    </w:p>
    <w:p>
      <w:r>
        <w:t>出版社：长春:时代文艺出版社,2002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20世纪军政巨人百传  常胜将军  麦克阿瑟传 评论地址：https://www.jiaokey.com/book/detail/11034581.html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