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8.0网络技术与应用</w:t>
      </w:r>
    </w:p>
    <w:p>
      <w:r>
        <w:t>作者：明德祥，于世江，张智永</w:t>
      </w:r>
    </w:p>
    <w:p>
      <w:r>
        <w:t>出版社：长沙：国防科技大学出版社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PowerBuilder 8.0网络技术与应用 评论地址：https://www.jiaokey.com/book/detail/11034551.html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