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书名：《诗经》疑难词语辨析</w:t>
      </w:r>
    </w:p>
    <w:p>
      <w:r>
        <w:t>作者：杨合鸣著</w:t>
      </w:r>
    </w:p>
    <w:p>
      <w:r>
        <w:t>出版社：武汉：湖北辞书出版社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《诗经》疑难词语辨析 评论地址：https://www.jiaokey.com/book/detail/11034547.html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