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书名：20世纪军政巨人百传  常胜元帅  朱可夫传</w:t>
      </w:r>
    </w:p>
    <w:p>
      <w:r>
        <w:t>作者：（美）小奥托·普雷斯顿·钱尼著；李南译</w:t>
      </w:r>
    </w:p>
    <w:p>
      <w:r>
        <w:t>出版社：长春:时代文艺出版社,2002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20世纪军政巨人百传  常胜元帅  朱可夫传 评论地址：https://www.jiaokey.com/book/detail/11034506.html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