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  2002年版</w:t>
      </w:r>
    </w:p>
    <w:p>
      <w:r>
        <w:t>作者：周华虎主编</w:t>
      </w:r>
    </w:p>
    <w:p>
      <w:r>
        <w:t>出版社：成都：四川民族出版社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毛泽东思想概论  2002年版 评论地址：https://www.jiaokey.com/book/detail/11034505.html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