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2003年考研英语查缺补漏系列  听力强化训练与模拟</w:t>
      </w:r>
    </w:p>
    <w:p>
      <w:r>
        <w:rPr>
          <w:rFonts w:ascii="宋体" w:hAnsi="宋体" w:eastAsia="宋体"/>
          <w:sz w:val="24"/>
        </w:rPr>
        <w:t>索玉柱编著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2003年考研英语查缺补漏系列  听力强化训练与模拟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本书出售、求购地址：https://www.jiaokey.com/book/detail/11034492.html</w:t>
      </w:r>
    </w:p>
    <w:p>
      <w:r>
        <w:t>更多相关图书推荐：https://www.jiaokey.com</w:t>
      </w:r>
    </w:p>
    <w:p>
      <w:r>
        <w:t>索玉柱编著 其他作品：https://www.jiaokey.com/tag/索玉柱编著.html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关键词搜索：https://www.jiaokey.com/tag/2003年考研英语查缺补漏系列  听力强化训练与模拟.html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