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11种类型的父母教子方法的得与失  成功与失误的家教</w:t>
      </w:r>
    </w:p>
    <w:p>
      <w:r>
        <w:rPr>
          <w:rFonts w:ascii="宋体" w:hAnsi="宋体" w:eastAsia="宋体"/>
          <w:sz w:val="24"/>
        </w:rPr>
        <w:t>晨曦，天戈编著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11种类型的父母教子方法的得与失  成功与失误的家教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晨曦，天戈编著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本书出售、求购地址：https://www.jiaokey.com/book/detail/11034491.html</w:t>
      </w:r>
    </w:p>
    <w:p>
      <w:r>
        <w:t>更多相关图书推荐：https://www.jiaokey.com</w:t>
      </w:r>
    </w:p>
    <w:p>
      <w:r>
        <w:t>晨曦，天戈编著 其他作品：https://www.jiaokey.com/tag/晨曦，天戈编著.html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关键词搜索：https://www.jiaokey.com/tag/11种类型的父母教子方法的得与失  成功与失误的家教.html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