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书名：工业设计方法学：2版  修订版</w:t>
      </w:r>
    </w:p>
    <w:p>
      <w:r>
        <w:t>作者：简召全，冯明</w:t>
      </w:r>
    </w:p>
    <w:p>
      <w:r>
        <w:t>出版社：北京：北京理工大学出版社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工业设计方法学：2版  修订版 评论地址：https://www.jiaokey.com/book/detail/11034479.html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