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德语学习背景知识  德国面面观  德汉对照</w:t>
      </w:r>
    </w:p>
    <w:p>
      <w:r>
        <w:rPr>
          <w:rFonts w:ascii="宋体" w:hAnsi="宋体" w:eastAsia="宋体"/>
          <w:sz w:val="24"/>
        </w:rPr>
        <w:t>桂乾元主编；庄夫等编著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德语学习背景知识  德国面面观  德汉对照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桂乾元主编；庄夫等编著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本书出售、求购地址：https://www.jiaokey.com/book/detail/11034469.html</w:t>
      </w:r>
    </w:p>
    <w:p>
      <w:r>
        <w:t>更多相关图书推荐：https://www.jiaokey.com</w:t>
      </w:r>
    </w:p>
    <w:p>
      <w:r>
        <w:t>桂乾元主编；庄夫等编著 其他作品：https://www.jiaokey.com/tag/桂乾元主编；庄夫等编著.html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关键词搜索：https://www.jiaokey.com/tag/德语学习背景知识  德国面面观  德汉对照.html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