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书名：创新教学模式与方法</w:t>
      </w:r>
    </w:p>
    <w:p>
      <w:r>
        <w:t>作者：姜瑛俐著</w:t>
      </w:r>
    </w:p>
    <w:p>
      <w:r>
        <w:t>出版社：上海：东方出版中心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创新教学模式与方法 评论地址：https://www.jiaokey.com/book/detail/11034464.html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