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成功引导顾客购买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成功引导顾客购买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本书出售、求购地址：https://www.jiaokey.com/book/detail/11034461.html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关键词搜索：https://www.jiaokey.com/tag/成功引导顾客购买.html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