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自我的超越性  一种现象学描述初探</w:t>
      </w:r>
    </w:p>
    <w:p>
      <w:r>
        <w:rPr>
          <w:rFonts w:ascii="宋体" w:hAnsi="宋体" w:eastAsia="宋体"/>
          <w:sz w:val="24"/>
        </w:rPr>
        <w:t>（法）让·保尔·萨特（Jean Paul Sartre）著；杜小真译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自我的超越性  一种现象学描述初探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（法）让·保尔·萨特（Jean Paul Sartre）著；杜小真译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本书出售、求购地址：https://www.jiaokey.com/book/detail/11034456.html</w:t>
      </w:r>
    </w:p>
    <w:p>
      <w:r>
        <w:t>更多相关图书推荐：https://www.jiaokey.com</w:t>
      </w:r>
    </w:p>
    <w:p>
      <w:r>
        <w:t>（法）让·保尔·萨特（Jean Paul Sartre）著；杜小真译 其他作品：https://www.jiaokey.com/tag/（法）让·保尔·萨特（Jean Paul Sartre）著；杜小真译.html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关键词搜索：https://www.jiaokey.com/tag/自我的超越性  一种现象学描述初探.html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