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书名：东正教  教会学说概要</w:t>
      </w:r>
    </w:p>
    <w:p>
      <w:r>
        <w:t>作者：（俄）С.Н.布尔加科夫（С.Н.Булгаков）著；徐凤林译</w:t>
      </w:r>
    </w:p>
    <w:p>
      <w:r>
        <w:t>出版社：北京：商务印书馆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东正教  教会学说概要 评论地址：https://www.jiaokey.com/book/detail/11034455.html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