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6.0程序设计教程</w:t>
      </w:r>
    </w:p>
    <w:p>
      <w:r>
        <w:t>作者：高延武，申勇主编</w:t>
      </w:r>
    </w:p>
    <w:p>
      <w:r>
        <w:t>出版社：北京：航空工业出版社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Visual Basic 6.0程序设计教程 评论地址：https://www.jiaokey.com/book/detail/11034454.html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