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21世纪高等教育改革与发展  国外部分大学本科教育改革与课程设置</w:t>
      </w:r>
    </w:p>
    <w:p>
      <w:r>
        <w:rPr>
          <w:rFonts w:ascii="宋体" w:hAnsi="宋体" w:eastAsia="宋体"/>
          <w:sz w:val="24"/>
        </w:rPr>
        <w:t>朱清时主编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21世纪高等教育改革与发展  国外部分大学本科教育改革与课程设置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本书出售、求购地址：https://www.jiaokey.com/book/detail/11034443.html</w:t>
      </w:r>
    </w:p>
    <w:p>
      <w:r>
        <w:t>更多相关图书推荐：https://www.jiaokey.com</w:t>
      </w:r>
    </w:p>
    <w:p>
      <w:r>
        <w:t>朱清时主编 其他作品：https://www.jiaokey.com/tag/朱清时主编.html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关键词搜索：https://www.jiaokey.com/tag/21世纪高等教育改革与发展  国外部分大学本科教育改革与课程设置.html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