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在自由与限制之间</w:t>
      </w:r>
    </w:p>
    <w:p>
      <w:r>
        <w:t>作者：马凤岐著</w:t>
      </w:r>
    </w:p>
    <w:p>
      <w:r>
        <w:t>出版社：北京：中国工人出版社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教育  在自由与限制之间 评论地址：https://www.jiaokey.com/book/detail/11034421.html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