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书名：理论力学辅导</w:t>
      </w:r>
    </w:p>
    <w:p>
      <w:r>
        <w:t>作者：仇原鹰主编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理论力学辅导 评论地址：https://www.jiaokey.com/book/detail/11034382.html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