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九部委领导谈中国加入世界贸易组织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九部委领导谈中国加入世界贸易组织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本书出售、求购地址：https://www.jiaokey.com/book/detail/11034374.html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关键词搜索：https://www.jiaokey.com/tag/九部委领导谈中国加入世界贸易组织.html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