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英语你懂多少?  英语语义辨析精华1000例</w:t>
      </w:r>
    </w:p>
    <w:p>
      <w:r>
        <w:rPr>
          <w:rFonts w:ascii="宋体" w:hAnsi="宋体" w:eastAsia="宋体"/>
          <w:sz w:val="24"/>
        </w:rPr>
        <w:t>郑孝通编著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3192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343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3192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英语你懂多少?  英语语义辨析精华1000例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郑孝通编著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语义学) 英语 语义学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本书出售、求购地址：https://www.jiaokey.com/book/detail/11034318.html</w:t>
      </w:r>
    </w:p>
    <w:p>
      <w:r>
        <w:t>更多相关图书推荐：https://www.jiaokey.com</w:t>
      </w:r>
    </w:p>
    <w:p>
      <w:r>
        <w:t>郑孝通编著 其他作品：https://www.jiaokey.com/tag/郑孝通编著.html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关键词搜索：https://www.jiaokey.com/tag/英语(学科: 语义学) 英语 语义学.html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