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氮循环  维系地球生命生生不息的一个自然过程</w:t>
      </w:r>
    </w:p>
    <w:p>
      <w:r>
        <w:rPr>
          <w:rFonts w:ascii="宋体" w:hAnsi="宋体" w:eastAsia="宋体"/>
          <w:sz w:val="24"/>
        </w:rPr>
        <w:t>朱兆良，邢光熹编著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氮循环  维系地球生命生生不息的一个自然过程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朱兆良，邢光熹编著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本书出售、求购地址：https://www.jiaokey.com/book/detail/11034310.html</w:t>
      </w:r>
    </w:p>
    <w:p>
      <w:r>
        <w:t>更多相关图书推荐：https://www.jiaokey.com</w:t>
      </w:r>
    </w:p>
    <w:p>
      <w:r>
        <w:t>朱兆良，邢光熹编著 其他作品：https://www.jiaokey.com/tag/朱兆良，邢光熹编著.html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关键词搜索：https://www.jiaokey.com/tag/氮循环  维系地球生命生生不息的一个自然过程.html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