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书名：比较教育概论</w:t>
      </w:r>
    </w:p>
    <w:p>
      <w:r>
        <w:t>作者：（西班牙）何塞·加里多（Jose Luis Garcia Garrido）著；万秀兰译</w:t>
      </w:r>
    </w:p>
    <w:p>
      <w:r>
        <w:t>出版社：北京：人民教育出版社</w:t>
      </w:r>
    </w:p>
    <w:p>
      <w:r>
        <w:t>出版日期：2001</w:t>
      </w:r>
    </w:p>
    <w:p>
      <w:r>
        <w:t>总页数：256</w:t>
      </w:r>
    </w:p>
    <w:p>
      <w:r>
        <w:t>更多请访问教客网: www.jiaokey.com</w:t>
      </w:r>
    </w:p>
    <w:p>
      <w:r>
        <w:t>比较教育概论 评论地址：https://www.jiaokey.com/book/detail/11034290.html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