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钢琴简谱教程  钢琴入门与提高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钢琴简谱教程  钢琴入门与提高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本书出售、求购地址：https://www.jiaokey.com/book/detail/11034251.html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关键词搜索：https://www.jiaokey.com/tag/钢琴简谱教程  钢琴入门与提高.html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