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书名：邓小平南方谈话与当代中国</w:t>
      </w:r>
    </w:p>
    <w:p>
      <w:r>
        <w:t>作者：刘德军等主编</w:t>
      </w:r>
    </w:p>
    <w:p>
      <w:r>
        <w:t>出版社：济南：济南出版社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邓小平南方谈话与当代中国 评论地址：https://www.jiaokey.com/book/detail/11034246.html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