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道乐吉学习方法  大学生版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道乐吉学习方法  大学生版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本书出售、求购地址：https://www.jiaokey.com/book/detail/11034245.html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关键词搜索：https://www.jiaokey.com/tag/道乐吉学习方法  大学生版.html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