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证券、基金从业人员培训与资格考试参考用书  证券法律法规选编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证券、基金从业人员培训与资格考试参考用书  证券法律法规选编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本书出售、求购地址：https://www.jiaokey.com/book/detail/11034206.html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关键词搜索：https://www.jiaokey.com/tag/证券、基金从业人员培训与资格考试参考用书  证券法律法规选编.html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