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书名：边界元理论及应用</w:t>
      </w:r>
    </w:p>
    <w:p>
      <w:r>
        <w:t>作者：杨德全，赵忠生著</w:t>
      </w:r>
    </w:p>
    <w:p>
      <w:r>
        <w:t>出版社：北京：北京理工大学出版社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边界元理论及应用 评论地址：https://www.jiaokey.com/book/detail/11034193.html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