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《福布斯》12条创富钻石法则  富脑袋  一生的资本</w:t>
      </w:r>
    </w:p>
    <w:p>
      <w:r>
        <w:rPr>
          <w:rFonts w:ascii="宋体" w:hAnsi="宋体" w:eastAsia="宋体"/>
          <w:sz w:val="24"/>
        </w:rPr>
        <w:t>侯书森，王伟编译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《福布斯》12条创富钻石法则  富脑袋  一生的资本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侯书森，王伟编译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本书出售、求购地址：https://www.jiaokey.com/book/detail/11034177.html</w:t>
      </w:r>
    </w:p>
    <w:p>
      <w:r>
        <w:t>更多相关图书推荐：https://www.jiaokey.com</w:t>
      </w:r>
    </w:p>
    <w:p>
      <w:r>
        <w:t>侯书森，王伟编译 其他作品：https://www.jiaokey.com/tag/侯书森，王伟编译.html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关键词搜索：https://www.jiaokey.com/tag/《福布斯》12条创富钻石法则  富脑袋  一生的资本.html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