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大学英语快速通关  2  四级语法200条</w:t>
      </w:r>
    </w:p>
    <w:p>
      <w:r>
        <w:rPr>
          <w:rFonts w:ascii="宋体" w:hAnsi="宋体" w:eastAsia="宋体"/>
          <w:sz w:val="24"/>
        </w:rPr>
        <w:t>郭浩儒总主编；冯玉红，夏晓燕册主编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大学英语快速通关  2  四级语法200条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郭浩儒总主编；冯玉红，夏晓燕册主编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本书出售、求购地址：https://www.jiaokey.com/book/detail/11034163.html</w:t>
      </w:r>
    </w:p>
    <w:p>
      <w:r>
        <w:t>更多相关图书推荐：https://www.jiaokey.com</w:t>
      </w:r>
    </w:p>
    <w:p>
      <w:r>
        <w:t>郭浩儒总主编；冯玉红，夏晓燕册主编 其他作品：https://www.jiaokey.com/tag/郭浩儒总主编；冯玉红，夏晓燕册主编.html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关键词搜索：https://www.jiaokey.com/tag/大学英语快速通关  2  四级语法200条.html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