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  企业物资管理实务全书  第3卷</w:t>
      </w:r>
    </w:p>
    <w:p>
      <w:r>
        <w:rPr>
          <w:rFonts w:ascii="宋体" w:hAnsi="宋体" w:eastAsia="宋体"/>
          <w:sz w:val="24"/>
        </w:rPr>
        <w:t>薛瑞翠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  企业物资管理实务全书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本书出售、求购地址：https://www.jiaokey.com/book/detail/11034142.html</w:t>
      </w:r>
    </w:p>
    <w:p>
      <w:r>
        <w:t>更多相关图书推荐：https://www.jiaokey.com</w:t>
      </w:r>
    </w:p>
    <w:p>
      <w:r>
        <w:t>薛瑞翠 其他作品：https://www.jiaokey.com/tag/薛瑞翠.html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关键词搜索：https://www.jiaokey.com/tag/WTO体制下  企业物资管理实务全书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