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书名：日语文章选读教程  初级</w:t>
      </w:r>
    </w:p>
    <w:p>
      <w:r>
        <w:t>作者：陶友公等编著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日语文章选读教程  初级 评论地址：https://www.jiaokey.com/book/detail/11034121.html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