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书名：教育：必要的乌托邦  萧雪慧教育随笔</w:t>
      </w:r>
    </w:p>
    <w:p>
      <w:r>
        <w:t>作者：萧雪慧著</w:t>
      </w:r>
    </w:p>
    <w:p>
      <w:r>
        <w:t>出版社：福州：福建教育出版社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教育：必要的乌托邦  萧雪慧教育随笔 评论地址：https://www.jiaokey.com/book/detail/11034096.html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