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书名：资产评估案例教程</w:t>
      </w:r>
    </w:p>
    <w:p>
      <w:r>
        <w:t>作者：周凤主编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资产评估案例教程 评论地址：https://www.jiaokey.com/book/detail/11034091.html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