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书名：孩子心理素质的培养与塑造</w:t>
      </w:r>
    </w:p>
    <w:p>
      <w:r>
        <w:t>作者：任之主编</w:t>
      </w:r>
    </w:p>
    <w:p>
      <w:r>
        <w:t>出版社：赤峰：内蒙古科学技术出版社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孩子心理素质的培养与塑造 评论地址：https://www.jiaokey.com/book/detail/11034089.html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