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财务管理学自考题解与测试  会计专科</w:t>
      </w:r>
    </w:p>
    <w:p>
      <w:r>
        <w:rPr>
          <w:rFonts w:ascii="宋体" w:hAnsi="宋体" w:eastAsia="宋体"/>
          <w:sz w:val="24"/>
        </w:rPr>
        <w:t>宋希亮，初宜红主编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03407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财务管理学自考题解与测试  会计专科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宋希亮，初宜红主编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东营：石油大学出版社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企业管理(学科: 财务管理 学科: 高等教育) 企业管理 财务管理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本书出售、求购地址：https://www.jiaokey.com/book/detail/11034077.html</w:t>
      </w:r>
    </w:p>
    <w:p>
      <w:r>
        <w:t>更多相关图书推荐：https://www.jiaokey.com</w:t>
      </w:r>
    </w:p>
    <w:p>
      <w:r>
        <w:t>宋希亮，初宜红主编 其他作品：https://www.jiaokey.com/tag/宋希亮，初宜红主编.html</w:t>
      </w:r>
    </w:p>
    <w:p>
      <w:r>
        <w:t>东营：石油大学出版社 出版图书：https://www.jiaokey.com/tag/东营：石油大学出版社.html</w:t>
      </w:r>
    </w:p>
    <w:p>
      <w:r>
        <w:t>关键词搜索：https://www.jiaokey.com/tag/企业管理(学科: 财务管理 学科: 高等教育) 企业管理 财务管理.html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