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浙大·第3版  导教·导学·导考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浙大·第3版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本书出售、求购地址：https://www.jiaokey.com/book/detail/11034076.html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关键词搜索：https://www.jiaokey.com/tag/材料力学  浙大·第3版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