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书名：百年树人  中国教育问题</w:t>
      </w:r>
    </w:p>
    <w:p>
      <w:r>
        <w:t>作者：陈鸿清编著</w:t>
      </w:r>
    </w:p>
    <w:p>
      <w:r>
        <w:t>出版社：北京：中国国际广播出版社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百年树人  中国教育问题 评论地址：https://www.jiaokey.com/book/detail/11034074.html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