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书名：葡萄酒质量与检验</w:t>
      </w:r>
    </w:p>
    <w:p>
      <w:r>
        <w:t>作者：马佩选编著</w:t>
      </w:r>
    </w:p>
    <w:p>
      <w:r>
        <w:t>出版社：北京：中国计量出版社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葡萄酒质量与检验 评论地址：https://www.jiaokey.com/book/detail/11034064.html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