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英语成语故事导读  英汉对照</w:t>
      </w:r>
    </w:p>
    <w:p>
      <w:r>
        <w:rPr>
          <w:rFonts w:ascii="宋体" w:hAnsi="宋体" w:eastAsia="宋体"/>
          <w:sz w:val="24"/>
        </w:rPr>
        <w:t>郭跃进编译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英语成语故事导读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成语(学科: 故事 地点: 中国 学科: 英语 学科: 汉语) 成语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本书出售、求购地址：https://www.jiaokey.com/book/detail/11034018.html</w:t>
      </w:r>
    </w:p>
    <w:p>
      <w:r>
        <w:t>更多相关图书推荐：https://www.jiaokey.com</w:t>
      </w:r>
    </w:p>
    <w:p>
      <w:r>
        <w:t>郭跃进编译 其他作品：https://www.jiaokey.com/tag/郭跃进编译.html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关键词搜索：https://www.jiaokey.com/tag/成语(学科: 故事 地点: 中国 学科: 英语 学科: 汉语) 成语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