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纵横捭阖  基辛格传</w:t>
      </w:r>
    </w:p>
    <w:p>
      <w:r>
        <w:rPr>
          <w:rFonts w:ascii="宋体" w:hAnsi="宋体" w:eastAsia="宋体"/>
          <w:sz w:val="24"/>
        </w:rPr>
        <w:t>（美）斯蒂芬·R.格劳巴德著；宋长琨译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纵横捭阖  基辛格传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（美）斯蒂芬·R.格劳巴德著；宋长琨译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本书出售、求购地址：https://www.jiaokey.com/book/detail/11033971.html</w:t>
      </w:r>
    </w:p>
    <w:p>
      <w:r>
        <w:t>更多相关图书推荐：https://www.jiaokey.com</w:t>
      </w:r>
    </w:p>
    <w:p>
      <w:r>
        <w:t>（美）斯蒂芬·R.格劳巴德著；宋长琨译 其他作品：https://www.jiaokey.com/tag/（美）斯蒂芬·R.格劳巴德著；宋长琨译.html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纵横捭阖  基辛格传.html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